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E914" w14:textId="77777777"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14:paraId="370B4E73" w14:textId="77777777" w:rsidR="00EF6274" w:rsidRPr="00EF6274" w:rsidRDefault="00EF6274" w:rsidP="00EF6274">
      <w:pPr>
        <w:jc w:val="center"/>
        <w:rPr>
          <w:sz w:val="36"/>
          <w:szCs w:val="36"/>
        </w:rPr>
      </w:pPr>
    </w:p>
    <w:p w14:paraId="47CD75BB" w14:textId="77777777"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14:paraId="302A6C9D" w14:textId="77777777"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14:paraId="6695892A" w14:textId="77777777"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11BC1110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76E74F80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2E1E6A6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F5A3F9A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5446D3DB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C3A5B64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5D0D536" w14:textId="77777777"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57902FD7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51881FEC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6E3D9240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B20823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93006E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285384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BCD321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A0799F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0A9672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DE70A4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38207BB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E6F64C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27A09F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EDC791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B1DF13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6BCD6D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58A4DC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5D7493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F20FFC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0022B1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E3D216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A37176D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E8A947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56EEB0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B3B5C2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F4B6AF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B531F9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EEF643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0E501C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C81062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CD6EDF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C744C7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4A53C81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20EF63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30824D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A7976C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0CDF4F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83AED8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7B68F4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1A2BA8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ADBC2C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BCC73C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D81B21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39AFE2C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C15863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0CB00F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6EFD4E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9C8447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2F858B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C6F134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C43859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56933A0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FEE29F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ECC9BF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A88CF50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D8615D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BFFC00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D76A2D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B52B55A" w14:textId="77777777" w:rsidR="00B43D64" w:rsidRP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B43D64" w:rsidRPr="002F284A" w:rsidSect="002F284A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418" w:bottom="1418" w:left="1418" w:header="680" w:footer="680" w:gutter="0"/>
      <w:cols w:space="425"/>
      <w:noEndnote/>
      <w:docGrid w:type="linesAndChars" w:linePitch="582" w:charSpace="252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F5B0" w14:textId="77777777" w:rsidR="005C7D2E" w:rsidRDefault="005C7D2E">
      <w:r>
        <w:separator/>
      </w:r>
    </w:p>
  </w:endnote>
  <w:endnote w:type="continuationSeparator" w:id="0">
    <w:p w14:paraId="3D3D1772" w14:textId="77777777" w:rsidR="005C7D2E" w:rsidRDefault="005C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51D5" w14:textId="77777777"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FC2D92" w14:textId="77777777"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AD8A" w14:textId="77777777"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458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3DB0" w14:textId="77777777" w:rsidR="005C7D2E" w:rsidRDefault="005C7D2E">
      <w:r>
        <w:separator/>
      </w:r>
    </w:p>
  </w:footnote>
  <w:footnote w:type="continuationSeparator" w:id="0">
    <w:p w14:paraId="5CCF59E6" w14:textId="77777777" w:rsidR="005C7D2E" w:rsidRDefault="005C7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57C2" w14:textId="77777777" w:rsidR="006E74A4" w:rsidRDefault="00B43D64" w:rsidP="00B43D64">
    <w:pPr>
      <w:pStyle w:val="a3"/>
      <w:wordWrap w:val="0"/>
      <w:jc w:val="right"/>
    </w:pPr>
    <w:r>
      <w:t>解答用紙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AD9F" w14:textId="77777777"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3780176">
    <w:abstractNumId w:val="2"/>
  </w:num>
  <w:num w:numId="2" w16cid:durableId="202911162">
    <w:abstractNumId w:val="0"/>
  </w:num>
  <w:num w:numId="3" w16cid:durableId="134127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343"/>
  <w:drawingGridVerticalSpacing w:val="291"/>
  <w:displayVertic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50427"/>
    <w:rsid w:val="00357CF4"/>
    <w:rsid w:val="00374182"/>
    <w:rsid w:val="003B1F4E"/>
    <w:rsid w:val="003E115C"/>
    <w:rsid w:val="003F42BA"/>
    <w:rsid w:val="003F4656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B4359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5C7D2E"/>
    <w:rsid w:val="006237C9"/>
    <w:rsid w:val="00642CCA"/>
    <w:rsid w:val="006664C5"/>
    <w:rsid w:val="00683947"/>
    <w:rsid w:val="00686C63"/>
    <w:rsid w:val="006E74A4"/>
    <w:rsid w:val="006F2DB8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646FE"/>
    <w:rsid w:val="00CB71BF"/>
    <w:rsid w:val="00CC70E4"/>
    <w:rsid w:val="00CE038C"/>
    <w:rsid w:val="00CF0F0B"/>
    <w:rsid w:val="00CF2CCC"/>
    <w:rsid w:val="00D02ED9"/>
    <w:rsid w:val="00D061B6"/>
    <w:rsid w:val="00D427DD"/>
    <w:rsid w:val="00D72E70"/>
    <w:rsid w:val="00D779F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1E19"/>
    <w:rsid w:val="00F1663A"/>
    <w:rsid w:val="00F20349"/>
    <w:rsid w:val="00F24D65"/>
    <w:rsid w:val="00F35ABF"/>
    <w:rsid w:val="00F62F8F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3FDF2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43FD-5051-40EE-8A4B-FE9F3352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2025-10-30T00:30:00Z</dcterms:created>
  <dcterms:modified xsi:type="dcterms:W3CDTF">2025-10-30T00:30:00Z</dcterms:modified>
</cp:coreProperties>
</file>